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胸部X线阅片指南</w:t>
      </w:r>
    </w:p>
    <w:p>
      <w:r>
        <w:rPr>
          <w:rFonts w:ascii="宋体" w:hAnsi="宋体" w:eastAsia="宋体"/>
          <w:sz w:val="24"/>
        </w:rPr>
        <w:t>（美）Wallace T.Miller，（美）Wallace T.Miller，Jr编著；贺莉，倪文玺译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胸部X线阅片指南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T.Miller，（美）Wallace T.Miller，Jr编著；贺莉，倪文玺译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本书出售、求购地址：https://www.jiaokey.com/book/detail/10422865.html</w:t>
      </w:r>
    </w:p>
    <w:p>
      <w:r>
        <w:t>更多相关图书推荐：https://www.jiaokey.com</w:t>
      </w:r>
    </w:p>
    <w:p>
      <w:r>
        <w:t>（美）Wallace T.Miller，（美）Wallace T.Miller，Jr编著；贺莉，倪文玺译 其他作品：https://www.jiaokey.com/tag/（美）Wallace T.Miller，（美）Wallace T.Miller，Jr编著；贺莉，倪文玺译.html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关键词搜索：https://www.jiaokey.com/tag/胸部X线阅片指南.html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