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书名：产科学</w:t>
      </w:r>
    </w:p>
    <w:p>
      <w:r>
        <w:t>作者：（英）David James，（英）Mary Pillai编著；孙倩，赵欣翻译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产科学 评论地址：https://www.jiaokey.com/book/detail/10422862.html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