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中外保健食品制作大全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中外保健食品制作大全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本书出售、求购地址：https://www.jiaokey.com/book/detail/10422852.html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关键词搜索：https://www.jiaokey.com/tag/中外保健食品制作大全.html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