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书名：胃肠病家常食谱</w:t>
      </w:r>
    </w:p>
    <w:p>
      <w:r>
        <w:t>作者：谭兴贵主编</w:t>
      </w:r>
    </w:p>
    <w:p>
      <w:r>
        <w:t>出版社：天津:天津科学技术出版社,2002.01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胃肠病家常食谱 评论地址：https://www.jiaokey.com/book/detail/10422846.html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