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神经肿瘤最新进展  英文版</w:t>
      </w:r>
    </w:p>
    <w:p>
      <w:r>
        <w:rPr>
          <w:rFonts w:ascii="宋体" w:hAnsi="宋体" w:eastAsia="宋体"/>
          <w:sz w:val="24"/>
        </w:rPr>
        <w:t>（美）Paul L.Kornblith，（美）Michael D.Walker编著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神经肿瘤最新进展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L.Kornblith，（美）Michael D.Walker编著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本书出售、求购地址：https://www.jiaokey.com/book/detail/10422817.html</w:t>
      </w:r>
    </w:p>
    <w:p>
      <w:r>
        <w:t>更多相关图书推荐：https://www.jiaokey.com</w:t>
      </w:r>
    </w:p>
    <w:p>
      <w:r>
        <w:t>（美）Paul L.Kornblith，（美）Michael D.Walker编著 其他作品：https://www.jiaokey.com/tag/（美）Paul L.Kornblith，（美）Michael D.Walker编著.html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关键词搜索：https://www.jiaokey.com/tag/神经肿瘤最新进展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