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书名：图解百病运动疗法  6</w:t>
      </w:r>
    </w:p>
    <w:p>
      <w:r>
        <w:t>作者：高云秋主编；张宝慧编著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总页数：182</w:t>
      </w:r>
    </w:p>
    <w:p>
      <w:r>
        <w:t>更多请访问教客网: www.jiaokey.com</w:t>
      </w:r>
    </w:p>
    <w:p>
      <w:r>
        <w:t>图解百病运动疗法  6 评论地址：https://www.jiaokey.com/book/detail/10422815.html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