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书名：偏头痛与其他头痛</w:t>
      </w:r>
    </w:p>
    <w:p>
      <w:r>
        <w:t>作者：（英）Marcia Wilkinson，（英）Anne MacGregor著；季晓林译</w:t>
      </w:r>
    </w:p>
    <w:p>
      <w:r>
        <w:t>出版社：福州:福建科学技术出版社,2000.10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偏头痛与其他头痛 评论地址：https://www.jiaokey.com/book/detail/10422813.html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