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家庭安全用药200问</w:t>
      </w:r>
    </w:p>
    <w:p>
      <w:r>
        <w:rPr>
          <w:rFonts w:ascii="宋体" w:hAnsi="宋体" w:eastAsia="宋体"/>
          <w:sz w:val="24"/>
        </w:rPr>
        <w:t>周德尚，周泽甫主编；杨礼涌等编写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家庭安全用药200问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周德尚，周泽甫主编；杨礼涌等编写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本书出售、求购地址：https://www.jiaokey.com/book/detail/10422802.html</w:t>
      </w:r>
    </w:p>
    <w:p>
      <w:r>
        <w:t>更多相关图书推荐：https://www.jiaokey.com</w:t>
      </w:r>
    </w:p>
    <w:p>
      <w:r>
        <w:t>周德尚，周泽甫主编；杨礼涌等编写 其他作品：https://www.jiaokey.com/tag/周德尚，周泽甫主编；杨礼涌等编写.html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关键词搜索：https://www.jiaokey.com/tag/家庭安全用药200问.html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