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书名：癌症美味食疗318种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癌症美味食疗318种 评论地址：https://www.jiaokey.com/book/detail/10422794.html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