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书名：口腔科常见病用药指南</w:t>
      </w:r>
    </w:p>
    <w:p>
      <w:r>
        <w:t>作者：周红梅等编著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口腔科常见病用药指南 评论地址：https://www.jiaokey.com/book/detail/10422787.html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