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书名：临床妇产科药物手册</w:t>
      </w:r>
    </w:p>
    <w:p>
      <w:r>
        <w:t>作者：宋红萍，李贵玲主编；王奕等编写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总页数：488</w:t>
      </w:r>
    </w:p>
    <w:p>
      <w:r>
        <w:t>更多请访问教客网: www.jiaokey.com</w:t>
      </w:r>
    </w:p>
    <w:p>
      <w:r>
        <w:t>临床妇产科药物手册 评论地址：https://www.jiaokey.com/book/detail/10422767.html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