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书名：肝硬化调治百宜百忌</w:t>
      </w:r>
    </w:p>
    <w:p>
      <w:r>
        <w:t>作者：张焜和编写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肝硬化调治百宜百忌 评论地址：https://www.jiaokey.com/book/detail/10422724.html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