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实用医疗体育手册  马歇尔体育医疗指南</w:t>
      </w:r>
    </w:p>
    <w:p>
      <w:r>
        <w:rPr>
          <w:rFonts w:ascii="宋体" w:hAnsi="宋体" w:eastAsia="宋体"/>
          <w:sz w:val="24"/>
        </w:rPr>
        <w:t>（英）凯蒂·希伊著；张路德，朱晓萌译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实用医疗体育手册  马歇尔体育医疗指南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（英）凯蒂·希伊著；张路德，朱晓萌译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本书出售、求购地址：https://www.jiaokey.com/book/detail/10422713.html</w:t>
      </w:r>
    </w:p>
    <w:p>
      <w:r>
        <w:t>更多相关图书推荐：https://www.jiaokey.com</w:t>
      </w:r>
    </w:p>
    <w:p>
      <w:r>
        <w:t>（英）凯蒂·希伊著；张路德，朱晓萌译 其他作品：https://www.jiaokey.com/tag/（英）凯蒂·希伊著；张路德，朱晓萌译.html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关键词搜索：https://www.jiaokey.com/tag/实用医疗体育手册  马歇尔体育医疗指南.html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