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亚历山大矫治技术病例精粹  中英文本</w:t>
      </w:r>
    </w:p>
    <w:p>
      <w:r>
        <w:rPr>
          <w:rFonts w:ascii="宋体" w:hAnsi="宋体" w:eastAsia="宋体"/>
          <w:sz w:val="24"/>
        </w:rPr>
        <w:t>（日）亚历山大矫治技术研究会著；兰泽栋，冯雪译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亚历山大矫治技术病例精粹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（日）亚历山大矫治技术研究会著；兰泽栋，冯雪译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本书出售、求购地址：https://www.jiaokey.com/book/detail/10422669.html</w:t>
      </w:r>
    </w:p>
    <w:p>
      <w:r>
        <w:t>更多相关图书推荐：https://www.jiaokey.com</w:t>
      </w:r>
    </w:p>
    <w:p>
      <w:r>
        <w:t>（日）亚历山大矫治技术研究会著；兰泽栋，冯雪译 其他作品：https://www.jiaokey.com/tag/（日）亚历山大矫治技术研究会著；兰泽栋，冯雪译.html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关键词搜索：https://www.jiaokey.com/tag/亚历山大矫治技术病例精粹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