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书名：生活中怎样防治肝炎</w:t>
      </w:r>
    </w:p>
    <w:p>
      <w:r>
        <w:t>作者：徐昌青，李士玉等主编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总页数：195</w:t>
      </w:r>
    </w:p>
    <w:p>
      <w:r>
        <w:t>更多请访问教客网: www.jiaokey.com</w:t>
      </w:r>
    </w:p>
    <w:p>
      <w:r>
        <w:t>生活中怎样防治肝炎 评论地址：https://www.jiaokey.com/book/detail/10422666.html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