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书名：置换人体“零件”的科学</w:t>
      </w:r>
    </w:p>
    <w:p>
      <w:r>
        <w:t>作者：陈燊，陈炬编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总页数：154</w:t>
      </w:r>
    </w:p>
    <w:p>
      <w:r>
        <w:t>更多请访问教客网: www.jiaokey.com</w:t>
      </w:r>
    </w:p>
    <w:p>
      <w:r>
        <w:t>置换人体“零件”的科学 评论地址：https://www.jiaokey.com/book/detail/10422660.html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