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</w:t>
      </w:r>
    </w:p>
    <w:p>
      <w:r>
        <w:t>作者：（英）John M.S.Pearce著；周秀珍译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总页数：79</w:t>
      </w:r>
    </w:p>
    <w:p>
      <w:r>
        <w:t>更多请访问教客网: www.jiaokey.com</w:t>
      </w:r>
    </w:p>
    <w:p>
      <w:r>
        <w:t>帕金森病 评论地址：https://www.jiaokey.com/book/detail/10422619.html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