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书名：家用食疗精选</w:t>
      </w:r>
    </w:p>
    <w:p>
      <w:r>
        <w:t>作者：罗禅，敬素秋编著</w:t>
      </w:r>
    </w:p>
    <w:p>
      <w:r>
        <w:t>出版社：成都：四川辞书出版社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家用食疗精选 评论地址：https://www.jiaokey.com/book/detail/10422618.html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