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书名：医学奇闻100例</w:t>
      </w:r>
    </w:p>
    <w:p>
      <w:r>
        <w:t>作者:（法）皮埃里克·荷尔德博士著；丁雪英，奚志敏译</w:t>
      </w:r>
    </w:p>
    <w:p>
      <w:r>
        <w:t>出版社:广州：花城出版社</w:t>
      </w:r>
    </w:p>
    <w:p>
      <w:r>
        <w:t>出版日期：2002.01</w:t>
      </w:r>
    </w:p>
    <w:p>
      <w:r>
        <w:t>总页数：282</w:t>
      </w:r>
    </w:p>
    <w:p>
      <w:r>
        <w:t>更多请访问教客网:www.jiaokey.com</w:t>
      </w:r>
    </w:p>
    <w:p>
      <w:r>
        <w:t>医学奇闻100例评论地址：https://www.jiaokey.com/book/detail/10422605.html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