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书名：实用皮肤性病学彩色图谱</w:t>
      </w:r>
    </w:p>
    <w:p>
      <w:r>
        <w:t>作者：车雅敏著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实用皮肤性病学彩色图谱 评论地址：https://www.jiaokey.com/book/detail/10422593.html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