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书名：袖珍背腰部按摩彩色图谱</w:t>
      </w:r>
    </w:p>
    <w:p>
      <w:r>
        <w:t>作者：贝永顺，方小玲编著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袖珍背腰部按摩彩色图谱 评论地址：https://www.jiaokey.com/book/detail/10422586.html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