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书名：中风与康复</w:t>
      </w:r>
    </w:p>
    <w:p>
      <w:r>
        <w:t>作者：王芗斌编著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中风与康复 评论地址：https://www.jiaokey.com/book/detail/10422581.html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