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书名：外科查房必备</w:t>
      </w:r>
    </w:p>
    <w:p>
      <w:r>
        <w:t>作者：（美）K.Francis Lee，（美）Cornelius M.Dyke著；华积德，郑成竹主译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总页数：528</w:t>
      </w:r>
    </w:p>
    <w:p>
      <w:r>
        <w:t>更多请访问教客网: www.jiaokey.com</w:t>
      </w:r>
    </w:p>
    <w:p>
      <w:r>
        <w:t>外科查房必备 评论地址：https://www.jiaokey.com/book/detail/10422576.html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