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多器官功能障碍综合征现代治疗</w:t>
      </w:r>
    </w:p>
    <w:p>
      <w:r>
        <w:rPr>
          <w:rFonts w:ascii="宋体" w:hAnsi="宋体" w:eastAsia="宋体"/>
          <w:sz w:val="24"/>
        </w:rPr>
        <w:t>邱海波，周韶霞主编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多器官功能障碍综合征现代治疗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邱海波，周韶霞主编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本书出售、求购地址：https://www.jiaokey.com/book/detail/10422574.html</w:t>
      </w:r>
    </w:p>
    <w:p>
      <w:r>
        <w:t>更多相关图书推荐：https://www.jiaokey.com</w:t>
      </w:r>
    </w:p>
    <w:p>
      <w:r>
        <w:t>邱海波，周韶霞主编 其他作品：https://www.jiaokey.com/tag/邱海波，周韶霞主编.html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关键词搜索：https://www.jiaokey.com/tag/多器官功能障碍综合征现代治疗.html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