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婴幼儿营养保健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婴幼儿营养保健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本书出售、求购地址：https://www.jiaokey.com/book/detail/10422544.html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关键词搜索：https://www.jiaokey.com/tag/婴幼儿营养保健.html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