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书名：肾脏病与肾脏移植100问</w:t>
      </w:r>
    </w:p>
    <w:p>
      <w:r>
        <w:t>作者：敖建华，张晓英编著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肾脏病与肾脏移植100问 评论地址：https://www.jiaokey.com/book/detail/10422531.html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