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野菜美味大众食谱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野菜美味大众食谱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本书出售、求购地址：https://www.jiaokey.com/book/detail/10422517.html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关键词搜索：https://www.jiaokey.com/tag/野菜美味大众食谱.html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