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健康饮食疗法系列  高血糖症</w:t>
      </w:r>
    </w:p>
    <w:p>
      <w:r>
        <w:rPr>
          <w:rFonts w:ascii="宋体" w:hAnsi="宋体" w:eastAsia="宋体"/>
          <w:sz w:val="24"/>
        </w:rPr>
        <w:t>（日）植田理彦主编；刘建武，杨仁英译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健康饮食疗法系列  高血糖症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（日）植田理彦主编；刘建武，杨仁英译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本书出售、求购地址：https://www.jiaokey.com/book/detail/10422509.html</w:t>
      </w:r>
    </w:p>
    <w:p>
      <w:r>
        <w:t>更多相关图书推荐：https://www.jiaokey.com</w:t>
      </w:r>
    </w:p>
    <w:p>
      <w:r>
        <w:t>（日）植田理彦主编；刘建武，杨仁英译 其他作品：https://www.jiaokey.com/tag/（日）植田理彦主编；刘建武，杨仁英译.html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关键词搜索：https://www.jiaokey.com/tag/健康饮食疗法系列  高血糖症.html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