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书名：临症指南</w:t>
      </w:r>
    </w:p>
    <w:p>
      <w:r>
        <w:t>作者：粱剑波编著</w:t>
      </w:r>
    </w:p>
    <w:p>
      <w:r>
        <w:t>出版社：广州：羊城晚报出版社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临症指南 评论地址：https://www.jiaokey.com/book/detail/10422492.html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