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书名：泌尿外科临床解剖学</w:t>
      </w:r>
    </w:p>
    <w:p>
      <w:r>
        <w:t>作者：梅骅，苏泽轩等主编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总页数：335</w:t>
      </w:r>
    </w:p>
    <w:p>
      <w:r>
        <w:t>更多请访问教客网: www.jiaokey.com</w:t>
      </w:r>
    </w:p>
    <w:p>
      <w:r>
        <w:t>泌尿外科临床解剖学 评论地址：https://www.jiaokey.com/book/detail/10422474.html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