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书名：常见乳腺病答疑解难</w:t>
      </w:r>
    </w:p>
    <w:p>
      <w:r>
        <w:t>作者：李显成，李英会编著</w:t>
      </w:r>
    </w:p>
    <w:p>
      <w:r>
        <w:t>出版社：郑州：中原农民出版社</w:t>
      </w:r>
    </w:p>
    <w:p>
      <w:r>
        <w:t>出版日期：2000.10</w:t>
      </w:r>
    </w:p>
    <w:p>
      <w:r>
        <w:t>总页数：116</w:t>
      </w:r>
    </w:p>
    <w:p>
      <w:r>
        <w:t>更多请访问教客网: www.jiaokey.com</w:t>
      </w:r>
    </w:p>
    <w:p>
      <w:r>
        <w:t>常见乳腺病答疑解难 评论地址：https://www.jiaokey.com/book/detail/10422468.html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