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书名：怎样护理长期卧床的病人</w:t>
      </w:r>
    </w:p>
    <w:p>
      <w:r>
        <w:t>作者：宋葆云等编著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怎样护理长期卧床的病人 评论地址：https://www.jiaokey.com/book/detail/10422466.html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