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  胃炎  溃疡  腹泻  便秘</w:t>
      </w:r>
    </w:p>
    <w:p>
      <w:r>
        <w:t>作者：黄建民主编；王虎生，心士编著；华克齐绘画</w:t>
      </w:r>
    </w:p>
    <w:p>
      <w:r>
        <w:t>出版社：天津:天津科学技术出版社,2001.06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肠胃病  胃炎  溃疡  腹泻  便秘 评论地址：https://www.jiaokey.com/book/detail/10422453.html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