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书名：实用皮肤病性病彩色图谱</w:t>
      </w:r>
    </w:p>
    <w:p>
      <w:r>
        <w:t>作者：李伯埙，王宗发编著</w:t>
      </w:r>
    </w:p>
    <w:p>
      <w:r>
        <w:t>出版社：北京/西安：世界图书出版公司</w:t>
      </w:r>
    </w:p>
    <w:p>
      <w:r>
        <w:t>出版日期：1999.09</w:t>
      </w:r>
    </w:p>
    <w:p>
      <w:r>
        <w:t>总页数：386</w:t>
      </w:r>
    </w:p>
    <w:p>
      <w:r>
        <w:t>更多请访问教客网: www.jiaokey.com</w:t>
      </w:r>
    </w:p>
    <w:p>
      <w:r>
        <w:t>实用皮肤病性病彩色图谱 评论地址：https://www.jiaokey.com/book/detail/10422431.html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