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书名：肺与气管疾病答疑解难</w:t>
      </w:r>
    </w:p>
    <w:p>
      <w:r>
        <w:t>作者：马利军等编著</w:t>
      </w:r>
    </w:p>
    <w:p>
      <w:r>
        <w:t>出版社：郑州:中原农民出版社,2001.03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肺与气管疾病答疑解难 评论地址：https://www.jiaokey.com/book/detail/10422430.html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