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书名：怎样看影像检查报告</w:t>
      </w:r>
    </w:p>
    <w:p>
      <w:r>
        <w:t>作者：王俭主编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怎样看影像检查报告 评论地址：https://www.jiaokey.com/book/detail/10422423.html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