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书名：神经疾病影像学图鉴</w:t>
      </w:r>
    </w:p>
    <w:p>
      <w:r>
        <w:t>作者：武乐斌等主编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神经疾病影像学图鉴 评论地址：https://www.jiaokey.com/book/detail/10422410.html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