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书名：神经官能症及其饮食调养</w:t>
      </w:r>
    </w:p>
    <w:p>
      <w:r>
        <w:t>作者：孔庆洪，孔海英等编著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总页数：142</w:t>
      </w:r>
    </w:p>
    <w:p>
      <w:r>
        <w:t>更多请访问教客网: www.jiaokey.com</w:t>
      </w:r>
    </w:p>
    <w:p>
      <w:r>
        <w:t>神经官能症及其饮食调养 评论地址：https://www.jiaokey.com/book/detail/10422388.html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