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实用皮肤性病诊疗手册</w:t>
      </w:r>
    </w:p>
    <w:p>
      <w:r>
        <w:rPr>
          <w:rFonts w:ascii="宋体" w:hAnsi="宋体" w:eastAsia="宋体"/>
          <w:sz w:val="24"/>
        </w:rPr>
        <w:t>何麟，何立中等编著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实用皮肤性病诊疗手册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何麟，何立中等编著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皮肤病(学科:诊疗)性病(学科:诊疗)皮肤病性病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本书出售、求购地址：https://www.jiaokey.com/book/detail/10422385.html</w:t>
      </w:r>
    </w:p>
    <w:p>
      <w:r>
        <w:t>更多相关图书推荐：https://www.jiaokey.com</w:t>
      </w:r>
    </w:p>
    <w:p>
      <w:r>
        <w:t>何麟，何立中等编著 其他作品：https://www.jiaokey.com/tag/何麟，何立中等编著.html</w:t>
      </w:r>
    </w:p>
    <w:p>
      <w:r>
        <w:t>沈阳:沈阳出版社,2001.02 出版图书：https://www.jiaokey.com/tag/沈阳:沈阳出版社,2001.02.html</w:t>
      </w:r>
    </w:p>
    <w:p>
      <w:r>
        <w:t>关键词搜索：https://www.jiaokey.com/tag/皮肤病(学科:诊疗)性病(学科:诊疗)皮肤病性病.html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