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书名：冠心病患者最想知道什么</w:t>
      </w:r>
    </w:p>
    <w:p>
      <w:r>
        <w:t>作者：钟颖，蒲祖纯等编著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总页数：181</w:t>
      </w:r>
    </w:p>
    <w:p>
      <w:r>
        <w:t>更多请访问教客网: www.jiaokey.com</w:t>
      </w:r>
    </w:p>
    <w:p>
      <w:r>
        <w:t>冠心病患者最想知道什么 评论地址：https://www.jiaokey.com/book/detail/10422375.html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