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心功能不全与心律失常中西医诊疗与调养</w:t>
      </w:r>
    </w:p>
    <w:p>
      <w:r>
        <w:rPr>
          <w:rFonts w:ascii="宋体" w:hAnsi="宋体" w:eastAsia="宋体"/>
          <w:sz w:val="24"/>
        </w:rPr>
        <w:t>冼绍祥，刘小虹，杨忠奇编著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心功能不全与心律失常中西医诊疗与调养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冼绍祥，刘小虹，杨忠奇编著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本书出售、求购地址：https://www.jiaokey.com/book/detail/10422359.html</w:t>
      </w:r>
    </w:p>
    <w:p>
      <w:r>
        <w:t>更多相关图书推荐：https://www.jiaokey.com</w:t>
      </w:r>
    </w:p>
    <w:p>
      <w:r>
        <w:t>冼绍祥，刘小虹，杨忠奇编著 其他作品：https://www.jiaokey.com/tag/冼绍祥，刘小虹，杨忠奇编著.html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关键词搜索：https://www.jiaokey.com/tag/心功能不全与心律失常中西医诊疗与调养.html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