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书名：前列腺炎与前列腺增生</w:t>
      </w:r>
    </w:p>
    <w:p>
      <w:r>
        <w:t>作者：陈子华编著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总页数：401</w:t>
      </w:r>
    </w:p>
    <w:p>
      <w:r>
        <w:t>更多请访问教客网: www.jiaokey.com</w:t>
      </w:r>
    </w:p>
    <w:p>
      <w:r>
        <w:t>前列腺炎与前列腺增生 评论地址：https://www.jiaokey.com/book/detail/10422355.html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