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痴呆  了解痴呆，掌握有效的应对方法</w:t>
      </w:r>
    </w:p>
    <w:p>
      <w:r>
        <w:rPr>
          <w:rFonts w:ascii="宋体" w:hAnsi="宋体" w:eastAsia="宋体"/>
          <w:sz w:val="24"/>
        </w:rPr>
        <w:t>（日）井上胜也编；齐宏业译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痴呆  了解痴呆，掌握有效的应对方法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（日）井上胜也编；齐宏业译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本书出售、求购地址：https://www.jiaokey.com/book/detail/10422354.html</w:t>
      </w:r>
    </w:p>
    <w:p>
      <w:r>
        <w:t>更多相关图书推荐：https://www.jiaokey.com</w:t>
      </w:r>
    </w:p>
    <w:p>
      <w:r>
        <w:t>（日）井上胜也编；齐宏业译 其他作品：https://www.jiaokey.com/tag/（日）井上胜也编；齐宏业译.html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关键词搜索：https://www.jiaokey.com/tag/痴呆  了解痴呆，掌握有效的应对方法.html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