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书名：新编疾病护理</w:t>
      </w:r>
    </w:p>
    <w:p>
      <w:r>
        <w:t>作者：赵志霞，李青云等主编</w:t>
      </w:r>
    </w:p>
    <w:p>
      <w:r>
        <w:t>出版社：西安：陕西科学技术出版社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新编疾病护理 评论地址：https://www.jiaokey.com/book/detail/10422346.html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