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书名：麻醉中的疑难问题及处理方法</w:t>
      </w:r>
    </w:p>
    <w:p>
      <w:r>
        <w:t>作者：罗来葵编著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麻醉中的疑难问题及处理方法 评论地址：https://www.jiaokey.com/book/detail/10422337.html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