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细胞病理学鉴别诊断彩色图谱  脱落和穿刺细胞病理学</w:t>
      </w:r>
    </w:p>
    <w:p>
      <w:r>
        <w:rPr>
          <w:rFonts w:ascii="宋体" w:hAnsi="宋体" w:eastAsia="宋体"/>
          <w:sz w:val="24"/>
        </w:rPr>
        <w:t>（美）Sudha R.Kini编著；张慧英主译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细胞病理学鉴别诊断彩色图谱  脱落和穿刺细胞病理学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（美）Sudha R.Kini编著；张慧英主译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本书出售、求购地址：https://www.jiaokey.com/book/detail/10422316.html</w:t>
      </w:r>
    </w:p>
    <w:p>
      <w:r>
        <w:t>更多相关图书推荐：https://www.jiaokey.com</w:t>
      </w:r>
    </w:p>
    <w:p>
      <w:r>
        <w:t>（美）Sudha R.Kini编著；张慧英主译 其他作品：https://www.jiaokey.com/tag/（美）Sudha R.Kini编著；张慧英主译.html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关键词搜索：https://www.jiaokey.com/tag/细胞病理学鉴别诊断彩色图谱  脱落和穿刺细胞病理学.html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