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书名：常见疾病中成药应用指南</w:t>
      </w:r>
    </w:p>
    <w:p>
      <w:r>
        <w:t>作者：米一鄂主编</w:t>
      </w:r>
    </w:p>
    <w:p>
      <w:r>
        <w:t>出版社：北京：中医古籍出版社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常见疾病中成药应用指南 评论地址：https://www.jiaokey.com/book/detail/10422308.html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