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青少年营养保健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青少年营养保健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本书出售、求购地址：https://www.jiaokey.com/book/detail/10422304.html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关键词搜索：https://www.jiaokey.com/tag/青少年营养保健.html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