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书名：外科原则</w:t>
      </w:r>
    </w:p>
    <w:p>
      <w:r>
        <w:t>作者：（美）塞默尔·I.斯克华兹（Seymour I.Schwartz）等主编；彭忠民，秦成坤等译</w:t>
      </w:r>
    </w:p>
    <w:p>
      <w:r>
        <w:t>出版社：南昌：江西科学技术出版社</w:t>
      </w:r>
    </w:p>
    <w:p>
      <w:r>
        <w:t>出版日期：2002.01</w:t>
      </w:r>
    </w:p>
    <w:p>
      <w:r>
        <w:t>总页数：885</w:t>
      </w:r>
    </w:p>
    <w:p>
      <w:r>
        <w:t>更多请访问教客网: www.jiaokey.com</w:t>
      </w:r>
    </w:p>
    <w:p>
      <w:r>
        <w:t>外科原则 评论地址：https://www.jiaokey.com/book/detail/10422290.html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