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实用保健译丛  名曲胜名医</w:t>
      </w:r>
    </w:p>
    <w:p>
      <w:r>
        <w:rPr>
          <w:rFonts w:ascii="宋体" w:hAnsi="宋体" w:eastAsia="宋体"/>
          <w:sz w:val="24"/>
        </w:rPr>
        <w:t>（日）石黑捷一编；袁雅琼译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实用保健译丛  名曲胜名医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（日）石黑捷一编；袁雅琼译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本书出售、求购地址：https://www.jiaokey.com/book/detail/10422277.html</w:t>
      </w:r>
    </w:p>
    <w:p>
      <w:r>
        <w:t>更多相关图书推荐：https://www.jiaokey.com</w:t>
      </w:r>
    </w:p>
    <w:p>
      <w:r>
        <w:t>（日）石黑捷一编；袁雅琼译 其他作品：https://www.jiaokey.com/tag/（日）石黑捷一编；袁雅琼译.html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关键词搜索：https://www.jiaokey.com/tag/实用保健译丛  名曲胜名医.html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